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Interview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career    </w:t>
      </w:r>
      <w:r>
        <w:t xml:space="preserve">   clothes    </w:t>
      </w:r>
      <w:r>
        <w:t xml:space="preserve">   company    </w:t>
      </w:r>
      <w:r>
        <w:t xml:space="preserve">   Interview    </w:t>
      </w:r>
      <w:r>
        <w:t xml:space="preserve">   interviewer    </w:t>
      </w:r>
      <w:r>
        <w:t xml:space="preserve">   introduce    </w:t>
      </w:r>
      <w:r>
        <w:t xml:space="preserve">   jobs    </w:t>
      </w:r>
      <w:r>
        <w:t xml:space="preserve">   practice    </w:t>
      </w:r>
      <w:r>
        <w:t xml:space="preserve">   questions    </w:t>
      </w:r>
      <w:r>
        <w:t xml:space="preserve">   research    </w:t>
      </w:r>
      <w:r>
        <w:t xml:space="preserve">   shakehand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Process</dc:title>
  <dcterms:created xsi:type="dcterms:W3CDTF">2021-10-11T09:47:44Z</dcterms:created>
  <dcterms:modified xsi:type="dcterms:W3CDTF">2021-10-11T09:47:44Z</dcterms:modified>
</cp:coreProperties>
</file>