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APPLICATION FORM    </w:t>
      </w:r>
      <w:r>
        <w:t xml:space="preserve">   APTITUDE    </w:t>
      </w:r>
      <w:r>
        <w:t xml:space="preserve">   CANDIDATE    </w:t>
      </w:r>
      <w:r>
        <w:t xml:space="preserve">   EDUCATION    </w:t>
      </w:r>
      <w:r>
        <w:t xml:space="preserve">   EMPLOYER    </w:t>
      </w:r>
      <w:r>
        <w:t xml:space="preserve">   EXPERIENCE    </w:t>
      </w:r>
      <w:r>
        <w:t xml:space="preserve">   FACE TO FACE    </w:t>
      </w:r>
      <w:r>
        <w:t xml:space="preserve">   GROUP TASK    </w:t>
      </w:r>
      <w:r>
        <w:t xml:space="preserve">   INTERVIEWEE    </w:t>
      </w:r>
      <w:r>
        <w:t xml:space="preserve">   MOCK INTERVIEW    </w:t>
      </w:r>
      <w:r>
        <w:t xml:space="preserve">   PRESENTATION    </w:t>
      </w:r>
      <w:r>
        <w:t xml:space="preserve">   QUALITIES    </w:t>
      </w:r>
      <w:r>
        <w:t xml:space="preserve">   RESEARCH    </w:t>
      </w:r>
      <w:r>
        <w:t xml:space="preserve">   SHORTLIST    </w:t>
      </w:r>
      <w:r>
        <w:t xml:space="preserve">   SKILLS    </w:t>
      </w:r>
      <w:r>
        <w:t xml:space="preserve">   TELEPHONE    </w:t>
      </w:r>
      <w:r>
        <w:t xml:space="preserve">   TEST    </w:t>
      </w:r>
      <w:r>
        <w:t xml:space="preserve">   WORKETHIC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</dc:title>
  <dcterms:created xsi:type="dcterms:W3CDTF">2021-10-11T09:47:34Z</dcterms:created>
  <dcterms:modified xsi:type="dcterms:W3CDTF">2021-10-11T09:47:34Z</dcterms:modified>
</cp:coreProperties>
</file>