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Interview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 should wear what kind of top for a 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least amount of questions you should be prepared to ask during an 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second popular color to wear in an 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starting a new job you should always read the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Women should wear what kind of top for a 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companys have what kind of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early should you arrive for an 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Once hired for a job you should always tell the employer if you need certain 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should you bring to a interview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prepared to share information you know about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Should your birthday be listed on your resume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contact numbers should be listed on your resume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soon after completing a job application should you call and check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is most popular to wear for an 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interview is over once you leave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it okay to wear a hat during a 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should you ask to speak to when checking on your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shoes should you wear to a 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should always wear a what on your face during an 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is it okay to get on  social media when scheduled for a interview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Skills</dc:title>
  <dcterms:created xsi:type="dcterms:W3CDTF">2021-10-11T09:47:01Z</dcterms:created>
  <dcterms:modified xsi:type="dcterms:W3CDTF">2021-10-11T09:47:01Z</dcterms:modified>
</cp:coreProperties>
</file>