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INTERVIEW    </w:t>
      </w:r>
      <w:r>
        <w:t xml:space="preserve">   ASSESSMENT    </w:t>
      </w:r>
      <w:r>
        <w:t xml:space="preserve">   PANEL    </w:t>
      </w:r>
      <w:r>
        <w:t xml:space="preserve">   RECEPTIONIST    </w:t>
      </w:r>
      <w:r>
        <w:t xml:space="preserve">   CURRICULUM VITAE    </w:t>
      </w:r>
      <w:r>
        <w:t xml:space="preserve">   PREPARE    </w:t>
      </w:r>
      <w:r>
        <w:t xml:space="preserve">   RESEARCH    </w:t>
      </w:r>
      <w:r>
        <w:t xml:space="preserve">   QUALIFICATIONS    </w:t>
      </w:r>
      <w:r>
        <w:t xml:space="preserve">   HANDSHAKE    </w:t>
      </w:r>
      <w:r>
        <w:t xml:space="preserve">   WEAKNESSES    </w:t>
      </w:r>
      <w:r>
        <w:t xml:space="preserve">   STRENGTHS    </w:t>
      </w:r>
      <w:r>
        <w:t xml:space="preserve">   SCORE CARDS    </w:t>
      </w:r>
      <w:r>
        <w:t xml:space="preserve">   QUESTIONS    </w:t>
      </w:r>
      <w:r>
        <w:t xml:space="preserve">   QUALITIES    </w:t>
      </w:r>
      <w:r>
        <w:t xml:space="preserve">   POSTURE    </w:t>
      </w:r>
      <w:r>
        <w:t xml:space="preserve">   INTERESTS    </w:t>
      </w:r>
      <w:r>
        <w:t xml:space="preserve">   HYGIENE    </w:t>
      </w:r>
      <w:r>
        <w:t xml:space="preserve">   EMPLOYER    </w:t>
      </w:r>
      <w:r>
        <w:t xml:space="preserve">   EMPLOYEE    </w:t>
      </w:r>
      <w:r>
        <w:t xml:space="preserve">   COMMUNICATION    </w:t>
      </w:r>
      <w:r>
        <w:t xml:space="preserve">   Cleanliness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2021-10-11T09:47:03Z</dcterms:created>
  <dcterms:modified xsi:type="dcterms:W3CDTF">2021-10-11T09:47:03Z</dcterms:modified>
</cp:coreProperties>
</file>