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stay in touch with the _________ after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 at least _____________ minutes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applying for a job, you usually have to upload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attending an interview, wear the proper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 up ________ in chair during your interview.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an interview, remember to always make good 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asked, you must bring all required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come to an interview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if you don't get the job, it may be nice to have that employer in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arriving to an interview, don't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never ____ in an interview or on your resume.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________ your company prior to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_________ the interviewer for meeting with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2021-10-11T09:47:25Z</dcterms:created>
  <dcterms:modified xsi:type="dcterms:W3CDTF">2021-10-11T09:47:25Z</dcterms:modified>
</cp:coreProperties>
</file>