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staging or presenting a play, concert, or other form of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an idea of the amount, number, or value of 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(an action or process) easy or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distribute (resources or duties)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learn by being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confident and forceful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with regard to every detail; superficial or partial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suitable or proper in the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jointly on an activity, especially to produce or create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activity concerned with the processing of raw materials and manufacture of goods in factories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Vocabulary</dc:title>
  <dcterms:created xsi:type="dcterms:W3CDTF">2021-10-11T09:48:07Z</dcterms:created>
  <dcterms:modified xsi:type="dcterms:W3CDTF">2021-10-11T09:48:07Z</dcterms:modified>
</cp:coreProperties>
</file>