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information about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preform a certain activity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standards by which one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job in which a person is employed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 way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objective that a person wants to obtain and works at 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personality or activity by which a person is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a person dose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crossword</dc:title>
  <dcterms:created xsi:type="dcterms:W3CDTF">2021-10-11T09:46:43Z</dcterms:created>
  <dcterms:modified xsi:type="dcterms:W3CDTF">2021-10-11T09:46:43Z</dcterms:modified>
</cp:coreProperties>
</file>