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question that allows an interviewee to answer in any number of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portable case containing a sample of a job candidate's best school assignments or examples of other work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brief written account of your education, qualifications, and work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question that follows a closed question in order to gather more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asks the question in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Question to be asked at the end of an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question that calls on the person responding to take a guess or use his or her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answers the questions in an interview.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question that is limited to a specific piece of information or a simple "yes" or "no"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structured conversation designed to gather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crossword</dc:title>
  <dcterms:created xsi:type="dcterms:W3CDTF">2021-10-11T09:46:52Z</dcterms:created>
  <dcterms:modified xsi:type="dcterms:W3CDTF">2021-10-11T09:46:52Z</dcterms:modified>
</cp:coreProperties>
</file>