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Interview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method that involves seeing the world through human behaviour and rejects the view that sociology is science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type of interview that is informal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type of interview that involves many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factor that affects the respondents answers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Uses words to describe people's feelings about a particular subject or an  event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far the findings of research provide an authentic picture of what is being studied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type of interview that uses closed-ended questions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type of interview that used closed and opened ended questions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Data that is represented in number form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research method which can be conducted face to face or over the phone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method that sees sociology as a science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you use the same method as previous researcher, and get similar results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Interview crossword</dc:title>
  <dcterms:created xsi:type="dcterms:W3CDTF">2021-10-11T09:46:54Z</dcterms:created>
  <dcterms:modified xsi:type="dcterms:W3CDTF">2021-10-11T09:46:54Z</dcterms:modified>
</cp:coreProperties>
</file>