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Interview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research    </w:t>
      </w:r>
      <w:r>
        <w:t xml:space="preserve">   record    </w:t>
      </w:r>
      <w:r>
        <w:t xml:space="preserve">   childhood    </w:t>
      </w:r>
      <w:r>
        <w:t xml:space="preserve">   date    </w:t>
      </w:r>
      <w:r>
        <w:t xml:space="preserve">   time    </w:t>
      </w:r>
      <w:r>
        <w:t xml:space="preserve">   biscuits    </w:t>
      </w:r>
      <w:r>
        <w:t xml:space="preserve">   tea    </w:t>
      </w:r>
      <w:r>
        <w:t xml:space="preserve">   coffee    </w:t>
      </w:r>
      <w:r>
        <w:t xml:space="preserve">   smile    </w:t>
      </w:r>
      <w:r>
        <w:t xml:space="preserve">   focus    </w:t>
      </w:r>
      <w:r>
        <w:t xml:space="preserve">   listen    </w:t>
      </w:r>
      <w:r>
        <w:t xml:space="preserve">   respectful    </w:t>
      </w:r>
      <w:r>
        <w:t xml:space="preserve">   polite    </w:t>
      </w:r>
      <w:r>
        <w:t xml:space="preserve">   clarify    </w:t>
      </w:r>
      <w:r>
        <w:t xml:space="preserve">   probing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Interview</dc:title>
  <dcterms:created xsi:type="dcterms:W3CDTF">2021-10-11T09:47:18Z</dcterms:created>
  <dcterms:modified xsi:type="dcterms:W3CDTF">2021-10-11T09:47:18Z</dcterms:modified>
</cp:coreProperties>
</file>