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thank you letter sent to an interviewer after job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ones body clean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evaluate someone or something such as a potential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voluntary work intended to help people in a particular area skills the ability to do something well;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details of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verify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encounter with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face to face meeting between job seeker and potential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way of greeting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unspoken communication through physical movements, expressions, ad gestures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any condition that makes it difficult to achieve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by employers to collect personal, educational, and employment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law, the completion of 40  hours in seven-day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imagined or pretended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pleasant or agreeable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duty or obligation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in time or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description of knowledge, attitudes and skills to be developed by the student participating in a work experience education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former statement or expression of misconduct, often in the performance on ones job duties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terms:created xsi:type="dcterms:W3CDTF">2021-10-11T09:47:20Z</dcterms:created>
  <dcterms:modified xsi:type="dcterms:W3CDTF">2021-10-11T09:47:20Z</dcterms:modified>
</cp:coreProperties>
</file>