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Resume    </w:t>
      </w:r>
      <w:r>
        <w:t xml:space="preserve">   Listen    </w:t>
      </w:r>
      <w:r>
        <w:t xml:space="preserve">   Transportation    </w:t>
      </w:r>
      <w:r>
        <w:t xml:space="preserve">   Handshake     </w:t>
      </w:r>
      <w:r>
        <w:t xml:space="preserve">   Clothing    </w:t>
      </w:r>
      <w:r>
        <w:t xml:space="preserve">   Timely    </w:t>
      </w:r>
      <w:r>
        <w:t xml:space="preserve">   Tidy    </w:t>
      </w:r>
      <w:r>
        <w:t xml:space="preserve">   Professional    </w:t>
      </w:r>
      <w:r>
        <w:t xml:space="preserve">   Think    </w:t>
      </w:r>
      <w:r>
        <w:t xml:space="preserve">   Yourself    </w:t>
      </w:r>
      <w:r>
        <w:t xml:space="preserve">   Meeting    </w:t>
      </w:r>
      <w:r>
        <w:t xml:space="preserve">   Calm    </w:t>
      </w:r>
      <w:r>
        <w:t xml:space="preserve">   Questions    </w:t>
      </w:r>
      <w:r>
        <w:t xml:space="preserve">   Composure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</dc:title>
  <dcterms:created xsi:type="dcterms:W3CDTF">2021-10-11T09:46:29Z</dcterms:created>
  <dcterms:modified xsi:type="dcterms:W3CDTF">2021-10-11T09:46:29Z</dcterms:modified>
</cp:coreProperties>
</file>