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Interview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posture    </w:t>
      </w:r>
      <w:r>
        <w:t xml:space="preserve">   enthusiasm    </w:t>
      </w:r>
      <w:r>
        <w:t xml:space="preserve">   weaknesses    </w:t>
      </w:r>
      <w:r>
        <w:t xml:space="preserve">   strengths    </w:t>
      </w:r>
      <w:r>
        <w:t xml:space="preserve">   greeting    </w:t>
      </w:r>
      <w:r>
        <w:t xml:space="preserve">   research    </w:t>
      </w:r>
      <w:r>
        <w:t xml:space="preserve">   time    </w:t>
      </w:r>
      <w:r>
        <w:t xml:space="preserve">   location    </w:t>
      </w:r>
      <w:r>
        <w:t xml:space="preserve">   questions    </w:t>
      </w:r>
      <w:r>
        <w:t xml:space="preserve">   tie    </w:t>
      </w:r>
      <w:r>
        <w:t xml:space="preserve">   shirt    </w:t>
      </w:r>
      <w:r>
        <w:t xml:space="preserve">   eye contact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skills</dc:title>
  <dcterms:created xsi:type="dcterms:W3CDTF">2021-10-11T09:46:37Z</dcterms:created>
  <dcterms:modified xsi:type="dcterms:W3CDTF">2021-10-11T09:46:37Z</dcterms:modified>
</cp:coreProperties>
</file>