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Experience    </w:t>
      </w:r>
      <w:r>
        <w:t xml:space="preserve">   Prepare    </w:t>
      </w:r>
      <w:r>
        <w:t xml:space="preserve">   Evidence    </w:t>
      </w:r>
      <w:r>
        <w:t xml:space="preserve">   Strengths    </w:t>
      </w:r>
      <w:r>
        <w:t xml:space="preserve">   Skills    </w:t>
      </w:r>
      <w:r>
        <w:t xml:space="preserve">   Questions    </w:t>
      </w:r>
      <w:r>
        <w:t xml:space="preserve">   Qualities    </w:t>
      </w:r>
      <w:r>
        <w:t xml:space="preserve">   Posture    </w:t>
      </w:r>
      <w:r>
        <w:t xml:space="preserve">   Interests    </w:t>
      </w:r>
      <w:r>
        <w:t xml:space="preserve">   Appearance    </w:t>
      </w:r>
      <w:r>
        <w:t xml:space="preserve">   Good hygiene    </w:t>
      </w:r>
      <w:r>
        <w:t xml:space="preserve">   Listening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skills word search</dc:title>
  <dcterms:created xsi:type="dcterms:W3CDTF">2021-10-11T09:47:29Z</dcterms:created>
  <dcterms:modified xsi:type="dcterms:W3CDTF">2021-10-11T09:47:29Z</dcterms:modified>
</cp:coreProperties>
</file>