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Interview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deal with multiple tasks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deal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Trustworthy and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Achieving maximum productivity with minimum wasted effort or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the same as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combined action of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from outside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or caused by strong feelings or a strong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Practical contact with and observation of facts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Committed to a task or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vocabulary </dc:title>
  <dcterms:created xsi:type="dcterms:W3CDTF">2021-10-11T09:47:55Z</dcterms:created>
  <dcterms:modified xsi:type="dcterms:W3CDTF">2021-10-11T09:47:55Z</dcterms:modified>
</cp:coreProperties>
</file>