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Interviewing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begin to do or pursue (something) again after a pause or interruption.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question that prompts or encourages the desired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act of saying goodbye.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who is interviewed.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matter on which differences of opinion are possible; a matter not yet decided.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set of questions developed prior to the interview session and used for all interview subjects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question for which a researcher provides research participants with options from which to choose a response.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determine whether an applicant is suitable for a position of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express the meaning of (the writer or speaker or something written or spoken) using different words, especially to achieve greater clarity.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establishing that connection. It is usually based on shared experiences or views, including a shared sense of humour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stage of the performance appraisal process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coming after, less important than, or resulting from someone or something else that is primary.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 the client that they are respected and encourage them to talk about their thoughts and feelings.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question that keeps coming up or “naturally” being answered when you find yourself in a stressful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interview held with an employee about to leave an organization, typically in order to discuss the employee's reasons for leaving and their experience of working for the organization.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meeting in which a job seeker meets with an employer to gather information on the field and to find employment leads that will expand their professional network.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question posed to a participant during data collection and stated by the investigator in a way that does not direct or bias the answer provided by the participant.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question (someone) to discover their opinions or experience.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predict the candidate's probable behaviour in a particular job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interviews someone, especially as a job.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Interviewing </dc:title>
  <dcterms:created xsi:type="dcterms:W3CDTF">2021-10-11T09:48:04Z</dcterms:created>
  <dcterms:modified xsi:type="dcterms:W3CDTF">2021-10-11T09:48:04Z</dcterms:modified>
</cp:coreProperties>
</file>