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Interviewing Dos and Dontś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Shut off the ____________________ when interviewing. Do not answer the call or use it to text people during this meeting.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next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__________ according to the setting in which you will be working.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handshake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going to an interview ___________________ 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“yes” or “no.”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interviewing remember to smile, look the interviewer in the eyes and extend your hand for a firm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Don’t feel compelled to talk constantly. Let the interviewer bring up topics and when questions arise, allow enough time for a thoughtful pause. Therefore, you should allow time to just 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body language and 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your _________________ and reference list to your interview; having a copy may be needed or beneficial to your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first impressions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the interview by telling the interviewer(s) that you want the job and ask about ___________________ in the process.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using poor language, slang, and pause words such as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practice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enthusiasm in the position and the _______________________ for which you are interviewing.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interviewing sitting upright, looking alert and interested at all times is part of ____________________________ appropriateness.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presented a _______________________________, fill it out neatly, completely, and accurately.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interviewing plan to arrive about ___________ minutes early.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running late to an interview be sure to ____________________ the company and state why you will be late or to reschedule if possible.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job 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Prepare and practice for the _________________ by researching and knowing information about the company.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the interview take a _____________________________________ to the interview location; know exactly where it is and how long it will take you to get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sure to ________________________ the people who interviewed you.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that you don’t forget crucial details or information that may be needed after interviewing one could take 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Don´t chew _________________________ during an interview.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“uh“, ¨um” and ¨yup¨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shows a lack of interest to not ask ________________________ during an interview.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10-15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Saying anything _____________________ about former colleagues, supervisors, or employers is not appropriate during an interview.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an interview answer questions truthfully, and frankly. Don’t over-answer questions and definitely do not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an interview don’t act as though you would take any job or that you are __________________ for employment.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cell 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interviewing explain questions; answering with simple ______________________________ answers is not advised.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phone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Until you have received an offer for employment; do not inquire about bonuses or _______________________________.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Sitting down in a __________________ at an interview before being offered to do so is consider inappropriate interviewing etiquette.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Interviewing Dos and Dontś</dc:title>
  <dcterms:created xsi:type="dcterms:W3CDTF">2021-10-11T09:47:47Z</dcterms:created>
  <dcterms:modified xsi:type="dcterms:W3CDTF">2021-10-11T09:47:47Z</dcterms:modified>
</cp:coreProperties>
</file>