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Interviews and jobs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'timetable'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meaning 'school' and 'learning'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meaning 'jobs'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'due date'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private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things you need to do at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number of people who might be chosen for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tells the employer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away from school or the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Interviews and jobs words</dc:title>
  <dcterms:created xsi:type="dcterms:W3CDTF">2021-10-11T09:48:29Z</dcterms:created>
  <dcterms:modified xsi:type="dcterms:W3CDTF">2021-10-11T09:48:29Z</dcterms:modified>
</cp:coreProperties>
</file>