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Interwar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enabling    </w:t>
      </w:r>
      <w:r>
        <w:t xml:space="preserve">   protect    </w:t>
      </w:r>
      <w:r>
        <w:t xml:space="preserve">   reichstag    </w:t>
      </w:r>
      <w:r>
        <w:t xml:space="preserve">   unions    </w:t>
      </w:r>
      <w:r>
        <w:t xml:space="preserve">   restoration    </w:t>
      </w:r>
      <w:r>
        <w:t xml:space="preserve">   economy    </w:t>
      </w:r>
      <w:r>
        <w:t xml:space="preserve">   inflation    </w:t>
      </w:r>
      <w:r>
        <w:t xml:space="preserve">   desperate    </w:t>
      </w:r>
      <w:r>
        <w:t xml:space="preserve">   power    </w:t>
      </w:r>
      <w:r>
        <w:t xml:space="preserve">   lebensraum    </w:t>
      </w:r>
      <w:r>
        <w:t xml:space="preserve">   memoir    </w:t>
      </w:r>
      <w:r>
        <w:t xml:space="preserve">   arrested    </w:t>
      </w:r>
      <w:r>
        <w:t xml:space="preserve">   putsch    </w:t>
      </w:r>
      <w:r>
        <w:t xml:space="preserve">   overseen    </w:t>
      </w:r>
      <w:r>
        <w:t xml:space="preserve">   fighting    </w:t>
      </w:r>
      <w:r>
        <w:t xml:space="preserve">   bodyguards    </w:t>
      </w:r>
      <w:r>
        <w:t xml:space="preserve">   role    </w:t>
      </w:r>
      <w:r>
        <w:t xml:space="preserve">   brownshirts    </w:t>
      </w:r>
      <w:r>
        <w:t xml:space="preserve">   ussr    </w:t>
      </w:r>
      <w:r>
        <w:t xml:space="preserve">   ten    </w:t>
      </w:r>
      <w:r>
        <w:t xml:space="preserve">   peasants    </w:t>
      </w:r>
      <w:r>
        <w:t xml:space="preserve">   collectivization    </w:t>
      </w:r>
      <w:r>
        <w:t xml:space="preserve">   maximum    </w:t>
      </w:r>
      <w:r>
        <w:t xml:space="preserve">   industrialize    </w:t>
      </w:r>
      <w:r>
        <w:t xml:space="preserve">   dictatorship    </w:t>
      </w:r>
      <w:r>
        <w:t xml:space="preserve">   bolsheviks    </w:t>
      </w:r>
      <w:r>
        <w:t xml:space="preserve">   general    </w:t>
      </w:r>
      <w:r>
        <w:t xml:space="preserve">   pope    </w:t>
      </w:r>
      <w:r>
        <w:t xml:space="preserve">   fascist    </w:t>
      </w:r>
      <w:r>
        <w:t xml:space="preserve">   catholics    </w:t>
      </w:r>
      <w:r>
        <w:t xml:space="preserve">   lateran    </w:t>
      </w:r>
      <w:r>
        <w:t xml:space="preserve">   intertwined    </w:t>
      </w:r>
      <w:r>
        <w:t xml:space="preserve">   strong    </w:t>
      </w:r>
      <w:r>
        <w:t xml:space="preserve">   fraudulent    </w:t>
      </w:r>
      <w:r>
        <w:t xml:space="preserve">   mass    </w:t>
      </w:r>
      <w:r>
        <w:t xml:space="preserve">   disdain    </w:t>
      </w:r>
      <w:r>
        <w:t xml:space="preserve">   one    </w:t>
      </w:r>
      <w:r>
        <w:t xml:space="preserve">   wars    </w:t>
      </w:r>
      <w:r>
        <w:t xml:space="preserve">   beginning    </w:t>
      </w:r>
      <w:r>
        <w:t xml:space="preserve">   locarno    </w:t>
      </w:r>
      <w:r>
        <w:t xml:space="preserve">   force    </w:t>
      </w:r>
      <w:r>
        <w:t xml:space="preserve">   unitedstates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Interwar Period</dc:title>
  <dcterms:created xsi:type="dcterms:W3CDTF">2021-10-11T09:47:36Z</dcterms:created>
  <dcterms:modified xsi:type="dcterms:W3CDTF">2021-10-11T09:47:36Z</dcterms:modified>
</cp:coreProperties>
</file>