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Interwar Years,World War II and Cold War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1947 Germany got divided into 4 zones controlled by the U.S., Great Britian, France and Russia</w:t>
            </w:r>
          </w:p>
          <w:p>
            <w:pPr>
              <w:keepLines/>
              <w:pStyle w:val="CluesTiny"/>
            </w:pPr>
            <w:r>
              <w:rPr>
                <w:b w:val="true"/>
                <w:bCs w:val="true"/>
              </w:rPr>
              <w:t xml:space="preserve">7. </w:t>
            </w:r>
            <w:r>
              <w:t xml:space="preserve">nation politically and economically dominated or controlled by another more powerful country</w:t>
            </w:r>
          </w:p>
          <w:p>
            <w:pPr>
              <w:keepLines/>
              <w:pStyle w:val="CluesTiny"/>
            </w:pPr>
            <w:r>
              <w:rPr>
                <w:b w:val="true"/>
                <w:bCs w:val="true"/>
              </w:rPr>
              <w:t xml:space="preserve">8. </w:t>
            </w:r>
            <w:r>
              <w:t xml:space="preserve">Leader of Great Britain</w:t>
            </w:r>
          </w:p>
          <w:p>
            <w:pPr>
              <w:keepLines/>
              <w:pStyle w:val="CluesTiny"/>
            </w:pPr>
            <w:r>
              <w:rPr>
                <w:b w:val="true"/>
                <w:bCs w:val="true"/>
              </w:rPr>
              <w:t xml:space="preserve">9. </w:t>
            </w:r>
            <w:r>
              <w:t xml:space="preserve">Leader of Italy</w:t>
            </w:r>
          </w:p>
          <w:p>
            <w:pPr>
              <w:keepLines/>
              <w:pStyle w:val="CluesTiny"/>
            </w:pPr>
            <w:r>
              <w:rPr>
                <w:b w:val="true"/>
                <w:bCs w:val="true"/>
              </w:rPr>
              <w:t xml:space="preserve">10. </w:t>
            </w:r>
            <w:r>
              <w:t xml:space="preserve">Leader of Soviet Union</w:t>
            </w:r>
          </w:p>
          <w:p>
            <w:pPr>
              <w:keepLines/>
              <w:pStyle w:val="CluesTiny"/>
            </w:pPr>
            <w:r>
              <w:rPr>
                <w:b w:val="true"/>
                <w:bCs w:val="true"/>
              </w:rPr>
              <w:t xml:space="preserve">11. </w:t>
            </w:r>
            <w:r>
              <w:t xml:space="preserve">" War of words and threats" between the US and USSR from 1945-1990. It was a political and economic stuggle between these nations.</w:t>
            </w:r>
          </w:p>
          <w:p>
            <w:pPr>
              <w:keepLines/>
              <w:pStyle w:val="CluesTiny"/>
            </w:pPr>
            <w:r>
              <w:rPr>
                <w:b w:val="true"/>
                <w:bCs w:val="true"/>
              </w:rPr>
              <w:t xml:space="preserve">12. </w:t>
            </w:r>
            <w:r>
              <w:t xml:space="preserve">Leader of the United States</w:t>
            </w:r>
          </w:p>
        </w:tc>
        <w:tc>
          <w:p>
            <w:pPr>
              <w:pStyle w:val="CluesTiny"/>
            </w:pPr>
            <w:r>
              <w:rPr>
                <w:b w:val="true"/>
                <w:bCs w:val="true"/>
              </w:rPr>
              <w:t xml:space="preserve">Down</w:t>
            </w:r>
          </w:p>
          <w:p>
            <w:pPr>
              <w:keepLines/>
              <w:pStyle w:val="CluesTiny"/>
            </w:pPr>
            <w:r>
              <w:rPr>
                <w:b w:val="true"/>
                <w:bCs w:val="true"/>
              </w:rPr>
              <w:t xml:space="preserve">1. </w:t>
            </w:r>
            <w:r>
              <w:t xml:space="preserve">a United States program of economic aid for the reconstruction of Europe (1948-1952)</w:t>
            </w:r>
          </w:p>
          <w:p>
            <w:pPr>
              <w:keepLines/>
              <w:pStyle w:val="CluesTiny"/>
            </w:pPr>
            <w:r>
              <w:rPr>
                <w:b w:val="true"/>
                <w:bCs w:val="true"/>
              </w:rPr>
              <w:t xml:space="preserve">2. </w:t>
            </w:r>
            <w:r>
              <w:t xml:space="preserve">Leader of Germany</w:t>
            </w:r>
          </w:p>
          <w:p>
            <w:pPr>
              <w:keepLines/>
              <w:pStyle w:val="CluesTiny"/>
            </w:pPr>
            <w:r>
              <w:rPr>
                <w:b w:val="true"/>
                <w:bCs w:val="true"/>
              </w:rPr>
              <w:t xml:space="preserve">4. </w:t>
            </w:r>
            <w:r>
              <w:t xml:space="preserve">North Atlantic Treaty Organization; an alliance made to defend one another if they were attacked by any other country; US, England, France, Canada, Western European countries</w:t>
            </w:r>
          </w:p>
          <w:p>
            <w:pPr>
              <w:keepLines/>
              <w:pStyle w:val="CluesTiny"/>
            </w:pPr>
            <w:r>
              <w:rPr>
                <w:b w:val="true"/>
                <w:bCs w:val="true"/>
              </w:rPr>
              <w:t xml:space="preserve">5. </w:t>
            </w:r>
            <w:r>
              <w:t xml:space="preserve">1939, Hitler tries to take over Poland, last straw, Britain declares war leaders</w:t>
            </w:r>
          </w:p>
          <w:p>
            <w:pPr>
              <w:keepLines/>
              <w:pStyle w:val="CluesTiny"/>
            </w:pPr>
            <w:r>
              <w:rPr>
                <w:b w:val="true"/>
                <w:bCs w:val="true"/>
              </w:rPr>
              <w:t xml:space="preserve">6. </w:t>
            </w:r>
            <w:r>
              <w:t xml:space="preserve">In 1961, the Soviet Union built a high barrier to seal off their sector of Berlin in order to stop the flow of refugees out of the Soviet zone of Germany. The wall was torn down in 1989.</w:t>
            </w:r>
          </w:p>
        </w:tc>
      </w:tr>
    </w:tbl>
    <w:p>
      <w:pPr>
        <w:pStyle w:val="WordBankLarge"/>
      </w:pPr>
      <w:r>
        <w:t xml:space="preserve">   Hitler    </w:t>
      </w:r>
      <w:r>
        <w:t xml:space="preserve">   Mussolini    </w:t>
      </w:r>
      <w:r>
        <w:t xml:space="preserve">   Stalin    </w:t>
      </w:r>
      <w:r>
        <w:t xml:space="preserve">   FDR    </w:t>
      </w:r>
      <w:r>
        <w:t xml:space="preserve">   Churchill    </w:t>
      </w:r>
      <w:r>
        <w:t xml:space="preserve">   AttackonPoland    </w:t>
      </w:r>
      <w:r>
        <w:t xml:space="preserve">   Marshall Plan    </w:t>
      </w:r>
      <w:r>
        <w:t xml:space="preserve">   Berlin Wall    </w:t>
      </w:r>
      <w:r>
        <w:t xml:space="preserve">   Satellite    </w:t>
      </w:r>
      <w:r>
        <w:t xml:space="preserve">   NATO    </w:t>
      </w:r>
      <w:r>
        <w:t xml:space="preserve">   Division of Germany    </w:t>
      </w:r>
      <w:r>
        <w:t xml:space="preserve">   Cold War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Interwar Years,World War II and Cold War Crossword Puzzle</dc:title>
  <dcterms:created xsi:type="dcterms:W3CDTF">2021-10-11T09:48:02Z</dcterms:created>
  <dcterms:modified xsi:type="dcterms:W3CDTF">2021-10-11T09:48:02Z</dcterms:modified>
</cp:coreProperties>
</file>