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Interwar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politician who was the leader of the Nazi party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Benito Mussolini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system characterized by militarism and extreme nationalism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Dictator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Italian politician and leader of the fascist party, known as Il Duce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Fascism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political principles of the national socialist German workers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Nazism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Treaty that punished Germany for World War I and made them pay reparations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Great 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of extreme global poverty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Hideke Tojo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with shared ownership of resources, businesses, factories, etc.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Joseph Stalin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Communist leader of the Soviet Union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Adolf Hitler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person who controls and holds complete power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Communism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leader of Japan during World War 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Treaty of Versailles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Interwar Years</dc:title>
  <dcterms:created xsi:type="dcterms:W3CDTF">2021-10-11T09:47:31Z</dcterms:created>
  <dcterms:modified xsi:type="dcterms:W3CDTF">2021-10-11T09:47:31Z</dcterms:modified>
</cp:coreProperties>
</file>