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Interwar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Italian politician, journalist and leader of the fascist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Germany, Italy,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territory that a state or nation believes is needed for its natural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policy of remaining apart from the affairs or interests of other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democratic government founded in Germany following kaiser Wilhelm ll abdication near the end of world war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Nazi destination of Germany and its regime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came as a result of a long series of negotiations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politician who was the leader of the Nazi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pacify or placate by acceding to their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system characterized by militarism and extreme nationalism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political principles of the national socialist German workers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Interwar years</dc:title>
  <dcterms:created xsi:type="dcterms:W3CDTF">2021-10-11T09:47:00Z</dcterms:created>
  <dcterms:modified xsi:type="dcterms:W3CDTF">2021-10-11T09:47:00Z</dcterms:modified>
</cp:coreProperties>
</file>