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Interwar years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Mahatma Gandhi?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had marched on Rome to see the king?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country was the Weimer Government located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political party was Hitler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founder of the TurKish Republic?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dictator of Nazi Germany?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wanted to take over Manchurian?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successor to Lenin?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Adolf Hitler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Indians throw in the water because they were not allowed to have it?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Interwar years</dc:title>
  <dcterms:created xsi:type="dcterms:W3CDTF">2021-10-11T09:47:14Z</dcterms:created>
  <dcterms:modified xsi:type="dcterms:W3CDTF">2021-10-11T09:47:14Z</dcterms:modified>
</cp:coreProperties>
</file>