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Interwar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5 year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it called when the communists went on a 6,000 mile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prison camps in Serbia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Hitlers Role model and hero growing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it called when the Japanese never surrendered or retreated?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responsible for the killing of the Jews?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enemy of Jiang Jieshi?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democratic leader of the army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it called when you put the good of the nation above everything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it called when the Jewish people didnt feel safe in Europe?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Interwar years</dc:title>
  <dcterms:created xsi:type="dcterms:W3CDTF">2021-10-11T09:47:18Z</dcterms:created>
  <dcterms:modified xsi:type="dcterms:W3CDTF">2021-10-11T09:47:18Z</dcterms:modified>
</cp:coreProperties>
</file>