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prison camps in Serbia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enemy of jiang jieshi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6,000 mile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Jews didn't feel safe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5 year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responsible for killing the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democratic leader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was it called when the japan never surrender or retreated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Hitlers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the good or the nation above everything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2021-10-11T09:47:20Z</dcterms:created>
  <dcterms:modified xsi:type="dcterms:W3CDTF">2021-10-11T09:47:20Z</dcterms:modified>
</cp:coreProperties>
</file>