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year plan for farmers/farms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prison camp in Cybira in the middle of nowhere.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supply was sent to Britain because indians couldn't make there own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 communist took this march for the safety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the Jews for their homeland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item was sold back to the Indians when India became it's own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fight with the Indians and British. 400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the japanese fought and was told to never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German army and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that worked to make Russia and industrial giant like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Interwars Crossword</dc:title>
  <dcterms:created xsi:type="dcterms:W3CDTF">2021-10-11T09:47:22Z</dcterms:created>
  <dcterms:modified xsi:type="dcterms:W3CDTF">2021-10-11T09:47:22Z</dcterms:modified>
</cp:coreProperties>
</file>