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Interwoven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Weave or become woven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Threads of silk, cotton, or other material woven into a decorative band for edging or trimming garments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Cross or be crossed intricately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Twist or twine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Join together; combine harmoniously.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Attach or fasten with string or similar cord.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combine, as two or more strands or threads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length of thick strong cord made by twisting together strands of hemp, sisal, nylon, or similar material.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Form (hair, straw, rope, or other material) into a plait or plaits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Tie or fasten (something) tightly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Combine (one thing) with another to form a whole.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fabric knitted with closely interlocking stitches allowing it to stretch.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Wind or cause to wind round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Join or connect (a rope or ropes) by interweaving the strands at the ends.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Mix (a substance) with another substance so that they combine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Fixed or fastened so as not to give way, become loose, or be lost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(of two or more things) Mesh with one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Material consisting of threads of cotton, hemp, or other material twisted together to form a thin length.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Come or bring together to form a whole.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single thin length of something such as thread, fibre, or wire, especially as twisted together with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Unite or cause to unite.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Interwoven</dc:title>
  <dcterms:created xsi:type="dcterms:W3CDTF">2021-10-11T09:47:26Z</dcterms:created>
  <dcterms:modified xsi:type="dcterms:W3CDTF">2021-10-11T09:47:26Z</dcterms:modified>
</cp:coreProperties>
</file>