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Intestinal Transplant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member of the transplant team in charge of monitoring your medications?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way intestinal rejection can be diagnosed?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MELD score is calculated for transplant of which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hospital staff member who you should contact if you have grievances with care received at your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 is failing if a patient requires dialysis?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Status________refers to transplant candidate is inactive on the deceased donor waitlist and will not receive an organ offer.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blood pressure number corresponds to when the heart is at rest and filling with blood? (bottom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medication is used to prevent candida infection (aka thrush)?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virus commonly associated with post-transplant lymphoproliferative disorder (PTLD)?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types of intestinal transplant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 of medications help to prevent rejection of the transplanted organs?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medication changed the feasibility of intestinal transplant in 1990?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The____________is the amount of money the consumer must pay before the insurance company will cover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medication is used to help prevent CMV infection?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test that uses a pinpoint camera to view the esophagus and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_________cancer is the most common type of post-transplant malignancy.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organ that produces insulin?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Intestinal Transplant</dc:title>
  <dcterms:created xsi:type="dcterms:W3CDTF">2021-10-11T09:48:18Z</dcterms:created>
  <dcterms:modified xsi:type="dcterms:W3CDTF">2021-10-11T09:48:18Z</dcterms:modified>
</cp:coreProperties>
</file>