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Intimacy in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important during conversations.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Nothing makes a woman feel more secure than a selfless and _______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mega need of most women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feelings may not always be right, but they are always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other side of your mouth is a person with a heart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order for your husband to hear that you _________ him, he's got to hear that you care about him in your voice.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 because we don't agree doesn't mean one of us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you're going thru something hard or something great, you want to share it with the _________ person in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should work hard to meet our spouses _________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_______  the thoughts of your spouse, you can't have intimacy.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 ________ of most men is honor and respect.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Nothing makes a woman feel more secure than a selfless and _________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woman have four basic needs which include security, sexual and non sexual touch, open and honest communication,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wife has a woman brain, every husband has a man brain and together they have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your need to be right and to be judgmental.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men have four major needs including honor, __________ with their wife, domestic needs, and sex.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 though there are five major issue that couples fight over, the ________ _______ for each of them is that we truly don't care about our spouse.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reasons you ____________: you admire something in someone else, you like how they make you feel about yourself.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we are sharing our feelings, we do not want to be _____ for them.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Intimacy in Marriage</dc:title>
  <dcterms:created xsi:type="dcterms:W3CDTF">2021-10-11T09:48:24Z</dcterms:created>
  <dcterms:modified xsi:type="dcterms:W3CDTF">2021-10-11T09:48:24Z</dcterms:modified>
</cp:coreProperties>
</file>