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Intimacy in Relationships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way for men to build intimacy in cross-sex friendships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a romantic relationship, knowing what the other person is trying to attain, be it in the relationship, at work, or otherwise.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natural need to remain close to parents during childhood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concept that behavior learned while socializing with one’s friends will transfer to socializing with ones siblings, and vice-versa.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way for men to build intimacy in cross sex friendships.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Present, appearing, or found everywhere.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Intimacy in the work-place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habit or principle of being independent and self-reliant.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of discovering who you are through your relationships with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Things that stop us from achieving intimacy.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difference between how men and women think.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state of having mixed feelings or contradictory ideas about something or someone.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Intimacy in Relationships </dc:title>
  <dcterms:created xsi:type="dcterms:W3CDTF">2021-10-11T09:47:51Z</dcterms:created>
  <dcterms:modified xsi:type="dcterms:W3CDTF">2021-10-11T09:47:51Z</dcterms:modified>
</cp:coreProperties>
</file>