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Intimate Partner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(2 words) threatening, humiliating, intimidating, and isolating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(2 words) controlling a person's access to economic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(2 words) intimidation/abuse/neglect of an individual by a family member, intimate partner, or caretaker to gain control over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(2 words) slapping, hitting, biting, burning, restraining, punching, or choking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(2 words) consists of any sexual contact/exposure to a person without his/her consent, or in circumstances in which the victim is incapable of giving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(3 words) consists of the tension building stage, acute battering stage, and the honeymoon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(3 words) physical, sexual, or psychological harm by a current or former partner or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a situation that puts stress on a family with a violent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 words) the family member upon whom abuse is perpetrated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primary goal of intervention!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one concern for victim(s) of abuse!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Intimate Partner Abuse</dc:title>
  <dcterms:created xsi:type="dcterms:W3CDTF">2021-10-11T09:46:55Z</dcterms:created>
  <dcterms:modified xsi:type="dcterms:W3CDTF">2021-10-11T09:46:55Z</dcterms:modified>
</cp:coreProperties>
</file>