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Intloko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Inwele    </w:t>
      </w:r>
      <w:r>
        <w:t xml:space="preserve">   Ishiya    </w:t>
      </w:r>
      <w:r>
        <w:t xml:space="preserve">   Imilebe    </w:t>
      </w:r>
      <w:r>
        <w:t xml:space="preserve">   Amazinyo    </w:t>
      </w:r>
      <w:r>
        <w:t xml:space="preserve">   Isidlele    </w:t>
      </w:r>
      <w:r>
        <w:t xml:space="preserve">   Ibunzi    </w:t>
      </w:r>
      <w:r>
        <w:t xml:space="preserve">   Impumlo    </w:t>
      </w:r>
      <w:r>
        <w:t xml:space="preserve">   Umlomo    </w:t>
      </w:r>
      <w:r>
        <w:t xml:space="preserve">   Indlebe    </w:t>
      </w:r>
      <w:r>
        <w:t xml:space="preserve">   Ubuso    </w:t>
      </w:r>
      <w:r>
        <w:t xml:space="preserve">   Amehlo    </w:t>
      </w:r>
      <w:r>
        <w:t xml:space="preserve">   Intloko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Intloko</dc:title>
  <dcterms:created xsi:type="dcterms:W3CDTF">2021-10-11T09:48:27Z</dcterms:created>
  <dcterms:modified xsi:type="dcterms:W3CDTF">2021-10-11T09:48:27Z</dcterms:modified>
</cp:coreProperties>
</file>