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No Man's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of the Demilitarized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the gunship used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main enemy army in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heritage of the main character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writes the journal?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character's squadmate who likes Jazz.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armed forces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is from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piece of equipment that they wear around their chest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city he is stationed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military branch the main character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famous helicopter used during the Vietnam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No Man's Land</dc:title>
  <dcterms:created xsi:type="dcterms:W3CDTF">2021-10-11T09:48:09Z</dcterms:created>
  <dcterms:modified xsi:type="dcterms:W3CDTF">2021-10-11T09:48:09Z</dcterms:modified>
</cp:coreProperties>
</file>