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Space (by Emuna Kirkel 4F)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aircraft    </w:t>
      </w:r>
      <w:r>
        <w:t xml:space="preserve">   astronaut    </w:t>
      </w:r>
      <w:r>
        <w:t xml:space="preserve">   blackhole    </w:t>
      </w:r>
      <w:r>
        <w:t xml:space="preserve">   Earth    </w:t>
      </w:r>
      <w:r>
        <w:t xml:space="preserve">   galaxy    </w:t>
      </w:r>
      <w:r>
        <w:t xml:space="preserve">   Mars    </w:t>
      </w:r>
      <w:r>
        <w:t xml:space="preserve">   Mercury    </w:t>
      </w:r>
      <w:r>
        <w:t xml:space="preserve">   meteor    </w:t>
      </w:r>
      <w:r>
        <w:t xml:space="preserve">   milkyway    </w:t>
      </w:r>
      <w:r>
        <w:t xml:space="preserve">   moon    </w:t>
      </w:r>
      <w:r>
        <w:t xml:space="preserve">   Nasa    </w:t>
      </w:r>
      <w:r>
        <w:t xml:space="preserve">   Neptune    </w:t>
      </w:r>
      <w:r>
        <w:t xml:space="preserve">   Pluto    </w:t>
      </w:r>
      <w:r>
        <w:t xml:space="preserve">   Saturn    </w:t>
      </w:r>
      <w:r>
        <w:t xml:space="preserve">   shootingstar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Space (by Emuna Kirkel 4F)</dc:title>
  <dcterms:created xsi:type="dcterms:W3CDTF">2021-10-11T09:47:58Z</dcterms:created>
  <dcterms:modified xsi:type="dcterms:W3CDTF">2021-10-11T09:47:58Z</dcterms:modified>
</cp:coreProperties>
</file>