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Glacier    </w:t>
      </w:r>
      <w:r>
        <w:t xml:space="preserve">   Expedition    </w:t>
      </w:r>
      <w:r>
        <w:t xml:space="preserve">   Ridge    </w:t>
      </w:r>
      <w:r>
        <w:t xml:space="preserve">   Safety    </w:t>
      </w:r>
      <w:r>
        <w:t xml:space="preserve">   Soldiers    </w:t>
      </w:r>
      <w:r>
        <w:t xml:space="preserve">   Summit    </w:t>
      </w:r>
      <w:r>
        <w:t xml:space="preserve">   Climb    </w:t>
      </w:r>
      <w:r>
        <w:t xml:space="preserve">   Treacherous    </w:t>
      </w:r>
      <w:r>
        <w:t xml:space="preserve">   Camp    </w:t>
      </w:r>
      <w:r>
        <w:t xml:space="preserve">   Avalanche    </w:t>
      </w:r>
      <w:r>
        <w:t xml:space="preserve">   Clouds    </w:t>
      </w:r>
      <w:r>
        <w:t xml:space="preserve">   Everest    </w:t>
      </w:r>
      <w:r>
        <w:t xml:space="preserve">   High altitude    </w:t>
      </w:r>
      <w:r>
        <w:t xml:space="preserve">   Himalayas    </w:t>
      </w:r>
      <w:r>
        <w:t xml:space="preserve">   Matches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Clouds</dc:title>
  <dcterms:created xsi:type="dcterms:W3CDTF">2021-10-11T09:48:31Z</dcterms:created>
  <dcterms:modified xsi:type="dcterms:W3CDTF">2021-10-11T09:48:31Z</dcterms:modified>
</cp:coreProperties>
</file>