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DEEP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Alistair Oh    </w:t>
      </w:r>
      <w:r>
        <w:t xml:space="preserve">   AMY    </w:t>
      </w:r>
      <w:r>
        <w:t xml:space="preserve">   Australia    </w:t>
      </w:r>
      <w:r>
        <w:t xml:space="preserve">   Dad    </w:t>
      </w:r>
      <w:r>
        <w:t xml:space="preserve">   DAN    </w:t>
      </w:r>
      <w:r>
        <w:t xml:space="preserve">   Fire    </w:t>
      </w:r>
      <w:r>
        <w:t xml:space="preserve">   Hamilton Holt    </w:t>
      </w:r>
      <w:r>
        <w:t xml:space="preserve">   Honest, Sad    </w:t>
      </w:r>
      <w:r>
        <w:t xml:space="preserve">   Ian    </w:t>
      </w:r>
      <w:r>
        <w:t xml:space="preserve">   Isabel Kabra    </w:t>
      </w:r>
      <w:r>
        <w:t xml:space="preserve">   Mum    </w:t>
      </w:r>
      <w:r>
        <w:t xml:space="preserve">   Natalie    </w:t>
      </w:r>
      <w:r>
        <w:t xml:space="preserve">   Nellie    </w:t>
      </w:r>
      <w:r>
        <w:t xml:space="preserve">   SALADIN    </w:t>
      </w:r>
      <w:r>
        <w:t xml:space="preserve">   Uncle Shep    </w:t>
      </w:r>
      <w:r>
        <w:t xml:space="preserve">   Venomous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DEEP</dc:title>
  <dcterms:created xsi:type="dcterms:W3CDTF">2021-10-11T09:48:27Z</dcterms:created>
  <dcterms:modified xsi:type="dcterms:W3CDTF">2021-10-11T09:48:27Z</dcterms:modified>
</cp:coreProperties>
</file>