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Into The Killing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marine that helped the brothers hide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wanted to look in the ammo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brothers use to float on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brothers hidden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ship the brothers hid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Teddy and Patrick separated from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brothers reunite with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were the brothers stranded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ship attacked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most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not speak for 3.5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Teddy and Patrick when they were separated from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dangers did they face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rescued the brothers at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Killing Seas</dc:title>
  <dcterms:created xsi:type="dcterms:W3CDTF">2021-10-11T09:46:55Z</dcterms:created>
  <dcterms:modified xsi:type="dcterms:W3CDTF">2021-10-11T09:46:55Z</dcterms:modified>
</cp:coreProperties>
</file>