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Into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Jesus Te Llama    </w:t>
      </w:r>
      <w:r>
        <w:t xml:space="preserve">   John The Baptist    </w:t>
      </w:r>
      <w:r>
        <w:t xml:space="preserve">   Bible    </w:t>
      </w:r>
      <w:r>
        <w:t xml:space="preserve">   Jesus    </w:t>
      </w:r>
      <w:r>
        <w:t xml:space="preserve">   Baylor    </w:t>
      </w:r>
      <w:r>
        <w:t xml:space="preserve">   Briana    </w:t>
      </w:r>
      <w:r>
        <w:t xml:space="preserve">   Eleanor    </w:t>
      </w:r>
      <w:r>
        <w:t xml:space="preserve">   Aryana    </w:t>
      </w:r>
      <w:r>
        <w:t xml:space="preserve">   Joshua    </w:t>
      </w:r>
      <w:r>
        <w:t xml:space="preserve">   Jalaysia    </w:t>
      </w:r>
      <w:r>
        <w:t xml:space="preserve">   Jungle    </w:t>
      </w:r>
      <w:r>
        <w:t xml:space="preserve">   Monkeys    </w:t>
      </w:r>
      <w:r>
        <w:t xml:space="preserve">   Sloths    </w:t>
      </w:r>
      <w:r>
        <w:t xml:space="preserve">   Zebras    </w:t>
      </w:r>
      <w:r>
        <w:t xml:space="preserve">   Tigers    </w:t>
      </w:r>
      <w:r>
        <w:t xml:space="preserve">   Lions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The Wild</dc:title>
  <dcterms:created xsi:type="dcterms:W3CDTF">2021-10-11T09:48:13Z</dcterms:created>
  <dcterms:modified xsi:type="dcterms:W3CDTF">2021-10-11T09:48:13Z</dcterms:modified>
</cp:coreProperties>
</file>