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 did not get along with his....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stole a ________ and traveled further north in California.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he donate his money?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wanted to adopt Chris?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city did he work in McDonalds?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in South Dakota, where Chris worked.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Chris's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 went to college at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Chris's fake name was...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Chris's sisters name was 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did Chris compete in throughout high school?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he cross the border?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2021-10-11T09:46:53Z</dcterms:created>
  <dcterms:modified xsi:type="dcterms:W3CDTF">2021-10-11T09:46:53Z</dcterms:modified>
</cp:coreProperties>
</file>