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The Wild Chapter 14-18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Emaciated    </w:t>
      </w:r>
      <w:r>
        <w:t xml:space="preserve">   Mountains    </w:t>
      </w:r>
      <w:r>
        <w:t xml:space="preserve">   Dizziness    </w:t>
      </w:r>
      <w:r>
        <w:t xml:space="preserve">   Disturbances    </w:t>
      </w:r>
      <w:r>
        <w:t xml:space="preserve">   Alaska    </w:t>
      </w:r>
      <w:r>
        <w:t xml:space="preserve">   Andrew Liske    </w:t>
      </w:r>
      <w:r>
        <w:t xml:space="preserve">   Barren    </w:t>
      </w:r>
      <w:r>
        <w:t xml:space="preserve">   Caribou    </w:t>
      </w:r>
      <w:r>
        <w:t xml:space="preserve">   Conflagration    </w:t>
      </w:r>
      <w:r>
        <w:t xml:space="preserve">   Dan Solie    </w:t>
      </w:r>
      <w:r>
        <w:t xml:space="preserve">   Devils Thumb    </w:t>
      </w:r>
      <w:r>
        <w:t xml:space="preserve">   Krakauer    </w:t>
      </w:r>
      <w:r>
        <w:t xml:space="preserve">   Loitering    </w:t>
      </w:r>
      <w:r>
        <w:t xml:space="preserve">   Malevolent    </w:t>
      </w:r>
      <w:r>
        <w:t xml:space="preserve">   Map    </w:t>
      </w:r>
      <w:r>
        <w:t xml:space="preserve">   McCandless    </w:t>
      </w:r>
      <w:r>
        <w:t xml:space="preserve">   Moose    </w:t>
      </w:r>
      <w:r>
        <w:t xml:space="preserve">   Roman Dail    </w:t>
      </w:r>
      <w:r>
        <w:t xml:space="preserve">   The bus    </w:t>
      </w:r>
      <w:r>
        <w:t xml:space="preserve">   The Teklanika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Chapter 14-18</dc:title>
  <dcterms:created xsi:type="dcterms:W3CDTF">2021-10-11T09:47:57Z</dcterms:created>
  <dcterms:modified xsi:type="dcterms:W3CDTF">2021-10-11T09:47:57Z</dcterms:modified>
</cp:coreProperties>
</file>