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 have caused Chris's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Hired by McCandless family to find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Discovers Chris's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 sends these to people he befriends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 carrie pounds of this in his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Person to see Chris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of Chris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 abandons this car in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Chris's body was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Chris meets a majority of people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Offers Chris a job, Become close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Disappears without trace in Utah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Feels fatherly affection for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Symbolizes the people he meets, 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Chris's journey 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Crossword</dc:title>
  <dcterms:created xsi:type="dcterms:W3CDTF">2021-10-11T09:47:36Z</dcterms:created>
  <dcterms:modified xsi:type="dcterms:W3CDTF">2021-10-11T09:47:36Z</dcterms:modified>
</cp:coreProperties>
</file>