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Into The Wild Survival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Jack Berries    </w:t>
      </w:r>
      <w:r>
        <w:t xml:space="preserve">   Black Huckleberry    </w:t>
      </w:r>
      <w:r>
        <w:t xml:space="preserve">   Fresh Clothes    </w:t>
      </w:r>
      <w:r>
        <w:t xml:space="preserve">   Starving    </w:t>
      </w:r>
      <w:r>
        <w:t xml:space="preserve">   Photographer    </w:t>
      </w:r>
      <w:r>
        <w:t xml:space="preserve">   Expedition    </w:t>
      </w:r>
      <w:r>
        <w:t xml:space="preserve">   Dangerous    </w:t>
      </w:r>
      <w:r>
        <w:t xml:space="preserve">   Chris McCandless    </w:t>
      </w:r>
      <w:r>
        <w:t xml:space="preserve">   Trees    </w:t>
      </w:r>
      <w:r>
        <w:t xml:space="preserve">   Leaves    </w:t>
      </w:r>
      <w:r>
        <w:t xml:space="preserve">   Survive    </w:t>
      </w:r>
      <w:r>
        <w:t xml:space="preserve">   Moose Meat    </w:t>
      </w:r>
      <w:r>
        <w:t xml:space="preserve">   Edible    </w:t>
      </w:r>
      <w:r>
        <w:t xml:space="preserve">   Poisonous    </w:t>
      </w:r>
      <w:r>
        <w:t xml:space="preserve">   Construct Shelter    </w:t>
      </w:r>
      <w:r>
        <w:t xml:space="preserve">   Hunting    </w:t>
      </w:r>
      <w:r>
        <w:t xml:space="preserve">   Pots    </w:t>
      </w:r>
      <w:r>
        <w:t xml:space="preserve">   Map    </w:t>
      </w:r>
      <w:r>
        <w:t xml:space="preserve">   Hatchet    </w:t>
      </w:r>
      <w:r>
        <w:t xml:space="preserve">   Fire Starter    </w:t>
      </w:r>
      <w:r>
        <w:t xml:space="preserve">   Rifle Ammo    </w:t>
      </w:r>
      <w:r>
        <w:t xml:space="preserve">   Rifle    </w:t>
      </w:r>
      <w:r>
        <w:t xml:space="preserve">   Sleeping Bag    </w:t>
      </w:r>
      <w:r>
        <w:t xml:space="preserve">   Rope    </w:t>
      </w:r>
      <w:r>
        <w:t xml:space="preserve">   First Aid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 Survival Guide</dc:title>
  <dcterms:created xsi:type="dcterms:W3CDTF">2021-10-11T09:47:48Z</dcterms:created>
  <dcterms:modified xsi:type="dcterms:W3CDTF">2021-10-11T09:47:48Z</dcterms:modified>
</cp:coreProperties>
</file>