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Into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animals Rozz saw 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animals ran from her because she looked like a______________.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Rozz made the animals staying in the lodges make him a promise not to________the other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flew away for the winter?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the End of the book what came to get Rozz?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Squirrel Brightbill was friends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that kicked Rozz's foot off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Rozz is A__________.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fox Rozz saved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caught on fire in the winter that the animals were staying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Wild</dc:title>
  <dcterms:created xsi:type="dcterms:W3CDTF">2021-10-11T09:47:23Z</dcterms:created>
  <dcterms:modified xsi:type="dcterms:W3CDTF">2021-10-11T09:47:23Z</dcterms:modified>
</cp:coreProperties>
</file>