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The Wild</w:t>
      </w:r>
    </w:p>
    <w:p>
      <w:pPr>
        <w:pStyle w:val="Questions"/>
      </w:pPr>
      <w:r>
        <w:t xml:space="preserve">1. RRDOPECU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SOEMCNRU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DEMSEOPROC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EYECSTMOS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BIDR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LIREPET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MMAAML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NTCESI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RAHDACIN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NREATU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producer    </w:t>
      </w:r>
      <w:r>
        <w:t xml:space="preserve">   consumer    </w:t>
      </w:r>
      <w:r>
        <w:t xml:space="preserve">   decomposer    </w:t>
      </w:r>
      <w:r>
        <w:t xml:space="preserve">   ecosystem    </w:t>
      </w:r>
      <w:r>
        <w:t xml:space="preserve">   bird    </w:t>
      </w:r>
      <w:r>
        <w:t xml:space="preserve">   reptile    </w:t>
      </w:r>
      <w:r>
        <w:t xml:space="preserve">   mammal    </w:t>
      </w:r>
      <w:r>
        <w:t xml:space="preserve">   insect    </w:t>
      </w:r>
      <w:r>
        <w:t xml:space="preserve">   arachnid    </w:t>
      </w:r>
      <w:r>
        <w:t xml:space="preserve">   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</dc:title>
  <dcterms:created xsi:type="dcterms:W3CDTF">2021-10-11T09:47:44Z</dcterms:created>
  <dcterms:modified xsi:type="dcterms:W3CDTF">2021-10-11T09:47:44Z</dcterms:modified>
</cp:coreProperties>
</file>