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 vocabulary ch 11 - 15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daring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publicly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hollow at the head of a valley of a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lively,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ridge of ice on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irregular and twisting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unable to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breathe very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stopped by a piece of cork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its very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silly,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powerful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translucently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stock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colleagues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can't be corrected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defense of one's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strange,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mixture, combination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vocabulary ch 11 - 15</dc:title>
  <dcterms:created xsi:type="dcterms:W3CDTF">2021-10-11T09:47:09Z</dcterms:created>
  <dcterms:modified xsi:type="dcterms:W3CDTF">2021-10-11T09:47:09Z</dcterms:modified>
</cp:coreProperties>
</file>