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Into Thin Air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(fluid accumulation in the lungs) that occurs in otherwise healthy mountaineers at altitudes typically above 2,500 meters (8,200 ft).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climb or walk to the summit of a mountain or hill.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Lamaist shrine or monument.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Of first importance; main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Provide or serve as clear evidence of.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(of a person) Fond of company; sociable.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Having the qualities of surrealism; bizarre.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To resort to trickery or devious methods.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Become accustomed to a new climate or to new conditions.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system of reduced fares for scheduled airline flights and railroad journeys that must be booked and paid for before a certain period in advance of departure.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risky or daring journey or undertaking.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Leader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region of northeastern Nepal on the Nepalese side of Mount Everest.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highest point; the top or apex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clamp that is attached to a fixed rope and automatically tightens when weight is applied and relaxes when it is removed.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linear mark, slight ridge, or groove on a surface, often one of a number of similar parallel features.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condition of being known or talked about by many people; fame.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sensation of whirling and loss of balance, associated particularly with looking down from a great height, or caused by disease affecting the inner ear or the vestibule nerve; giddiness.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highest point of a hill or mountain.</w:t>
            </w:r>
          </w:p>
        </w:tc>
      </w:tr>
    </w:tbl>
    <w:p>
      <w:pPr>
        <w:pStyle w:val="WordBankMedium"/>
      </w:pPr>
      <w:r>
        <w:t xml:space="preserve">   Acclimate    </w:t>
      </w:r>
      <w:r>
        <w:t xml:space="preserve">   Jumar    </w:t>
      </w:r>
      <w:r>
        <w:t xml:space="preserve">   Sirdar    </w:t>
      </w:r>
      <w:r>
        <w:t xml:space="preserve">   Vertigo    </w:t>
      </w:r>
      <w:r>
        <w:t xml:space="preserve">   HAPE    </w:t>
      </w:r>
      <w:r>
        <w:t xml:space="preserve">   Surreal    </w:t>
      </w:r>
      <w:r>
        <w:t xml:space="preserve">   Summit    </w:t>
      </w:r>
      <w:r>
        <w:t xml:space="preserve">   Chortens    </w:t>
      </w:r>
      <w:r>
        <w:t xml:space="preserve">   Khumbu    </w:t>
      </w:r>
      <w:r>
        <w:t xml:space="preserve">   striae    </w:t>
      </w:r>
      <w:r>
        <w:t xml:space="preserve">   Ascent    </w:t>
      </w:r>
      <w:r>
        <w:t xml:space="preserve">   Prime    </w:t>
      </w:r>
      <w:r>
        <w:t xml:space="preserve">   Wangle    </w:t>
      </w:r>
      <w:r>
        <w:t xml:space="preserve">   Vertex    </w:t>
      </w:r>
      <w:r>
        <w:t xml:space="preserve">   Venture    </w:t>
      </w:r>
      <w:r>
        <w:t xml:space="preserve">   Renown    </w:t>
      </w:r>
      <w:r>
        <w:t xml:space="preserve">   Apex    </w:t>
      </w:r>
      <w:r>
        <w:t xml:space="preserve">   Attest    </w:t>
      </w:r>
      <w:r>
        <w:t xml:space="preserve">   Gregarious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Into Thin Air</dc:title>
  <dcterms:created xsi:type="dcterms:W3CDTF">2021-10-11T09:48:02Z</dcterms:created>
  <dcterms:modified xsi:type="dcterms:W3CDTF">2021-10-11T09:48:02Z</dcterms:modified>
</cp:coreProperties>
</file>