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extreme temperatures    </w:t>
      </w:r>
      <w:r>
        <w:t xml:space="preserve">   nonfiction    </w:t>
      </w:r>
      <w:r>
        <w:t xml:space="preserve">   Nepal    </w:t>
      </w:r>
      <w:r>
        <w:t xml:space="preserve">   Tibet    </w:t>
      </w:r>
      <w:r>
        <w:t xml:space="preserve">   seracs    </w:t>
      </w:r>
      <w:r>
        <w:t xml:space="preserve">   idealizing risktaking    </w:t>
      </w:r>
      <w:r>
        <w:t xml:space="preserve">   Lhakpa Chhiri    </w:t>
      </w:r>
      <w:r>
        <w:t xml:space="preserve">   challenge    </w:t>
      </w:r>
      <w:r>
        <w:t xml:space="preserve">   oxygen deprived    </w:t>
      </w:r>
      <w:r>
        <w:t xml:space="preserve">   carapace    </w:t>
      </w:r>
      <w:r>
        <w:t xml:space="preserve">   dementia    </w:t>
      </w:r>
      <w:r>
        <w:t xml:space="preserve">   base camp    </w:t>
      </w:r>
      <w:r>
        <w:t xml:space="preserve">   rappel    </w:t>
      </w:r>
      <w:r>
        <w:t xml:space="preserve">   Beck Weathers    </w:t>
      </w:r>
      <w:r>
        <w:t xml:space="preserve">   Edmund Hillary    </w:t>
      </w:r>
      <w:r>
        <w:t xml:space="preserve">   hypoxia    </w:t>
      </w:r>
      <w:r>
        <w:t xml:space="preserve">   Everest    </w:t>
      </w:r>
      <w:r>
        <w:t xml:space="preserve">   sherpa    </w:t>
      </w:r>
      <w:r>
        <w:t xml:space="preserve">   summit    </w:t>
      </w:r>
      <w:r>
        <w:t xml:space="preserve">   Jon Krakauer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2021-10-11T09:48:15Z</dcterms:created>
  <dcterms:modified xsi:type="dcterms:W3CDTF">2021-10-11T09:48:15Z</dcterms:modified>
</cp:coreProperties>
</file>