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"Into Thin Air"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ENCROACH    </w:t>
      </w:r>
      <w:r>
        <w:t xml:space="preserve">   ELOQUENCE    </w:t>
      </w:r>
      <w:r>
        <w:t xml:space="preserve">   CONSTERNATION    </w:t>
      </w:r>
      <w:r>
        <w:t xml:space="preserve">   CAPACIOUS    </w:t>
      </w:r>
      <w:r>
        <w:t xml:space="preserve">   CALISTHENICS    </w:t>
      </w:r>
      <w:r>
        <w:t xml:space="preserve">   LUDICROUS    </w:t>
      </w:r>
      <w:r>
        <w:t xml:space="preserve">   PALPABLE    </w:t>
      </w:r>
      <w:r>
        <w:t xml:space="preserve">   STOIC    </w:t>
      </w:r>
      <w:r>
        <w:t xml:space="preserve">   CHASTISE    </w:t>
      </w:r>
      <w:r>
        <w:t xml:space="preserve">   VERACITY    </w:t>
      </w:r>
      <w:r>
        <w:t xml:space="preserve">   LAMENT    </w:t>
      </w:r>
      <w:r>
        <w:t xml:space="preserve">   MACHIAVELLIAN    </w:t>
      </w:r>
      <w:r>
        <w:t xml:space="preserve">   CAMARADERIE    </w:t>
      </w:r>
      <w:r>
        <w:t xml:space="preserve">   AMBIVALENT    </w:t>
      </w:r>
      <w:r>
        <w:t xml:space="preserve">   ADAMANT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"Into Thin Air"</dc:title>
  <dcterms:created xsi:type="dcterms:W3CDTF">2021-10-10T23:51:41Z</dcterms:created>
  <dcterms:modified xsi:type="dcterms:W3CDTF">2021-10-10T23:51:41Z</dcterms:modified>
</cp:coreProperties>
</file>