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Into Thin 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climbers must do to prepare for the high altitudes of Everest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book, Into Thin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side of the mountain is the cheapest to climb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magazine Krakauer wrote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expedition during the '96 climb, posed the biggest threat to all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climber who Rob Hall had previously worked with led a competing expedition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Rob Hall's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second guide on Rob Hall's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did Rob Hall summit Everest before the '96 expedition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mountain face was one of the Everest camps set up 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Thin Air</dc:title>
  <dcterms:created xsi:type="dcterms:W3CDTF">2021-10-11T09:47:07Z</dcterms:created>
  <dcterms:modified xsi:type="dcterms:W3CDTF">2021-10-11T09:47:07Z</dcterms:modified>
</cp:coreProperties>
</file>