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Thin Air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is mainly based on __________ from Krakauer's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summits were there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Krakauer worried about on the descent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worry about all of the climbers memories when they reach the bottom of the summit?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side of the slope was Rob Hall's body discovered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climbers in total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journey is the book mainly focusing on for the climbers?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summit the climbers are trying to conquer?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rush does Scott and Jon get when climbing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"Straddling the top of the world, one foot in ________ and on in Nepal."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goddess of the sky's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Why did Scott Fisher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one thing all the climbers know might be difficult about this climb? (Hint: It's all pain and _________)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Beck Hall died by ____________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Krakauer ask to turn down his oxygen tank to save some for the other climbers?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Rob hall's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camps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people helping the climbers?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they stick in front of the pack when they descend?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Krakauer to be worried in the first place when they start descending?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some of the climbers choose to go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most of the climbers to fe3el sick during their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dangerous zone called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notices the clouds forming in the sky before anyone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head lama want Krakauer to take to the top of Mt.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climbers did Rob Hall guide to the top of Everest in 1966?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Chen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Who's expedition group was Jon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 Crossword </dc:title>
  <dcterms:created xsi:type="dcterms:W3CDTF">2021-10-11T09:48:18Z</dcterms:created>
  <dcterms:modified xsi:type="dcterms:W3CDTF">2021-10-11T09:48:18Z</dcterms:modified>
</cp:coreProperties>
</file>